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7763" w14:textId="77777777" w:rsidR="00D91A2E" w:rsidRPr="00A21FD9" w:rsidRDefault="00BF5EF2" w:rsidP="00A21FD9">
      <w:pPr>
        <w:pStyle w:val="Heading1"/>
        <w:jc w:val="center"/>
        <w:rPr>
          <w:color w:val="000000" w:themeColor="text1"/>
        </w:rPr>
      </w:pPr>
      <w:r w:rsidRPr="00A21FD9">
        <w:rPr>
          <w:color w:val="000000" w:themeColor="text1"/>
        </w:rPr>
        <w:t>The Halifax Grammar Schools – Access Arrangements Form</w:t>
      </w:r>
    </w:p>
    <w:p w14:paraId="685FE3AF" w14:textId="77777777" w:rsidR="00D91A2E" w:rsidRDefault="00D91A2E"/>
    <w:p w14:paraId="41AE9ECB" w14:textId="77777777" w:rsidR="00D91A2E" w:rsidRDefault="00BF5EF2">
      <w:r>
        <w:t>This combined form includes a Parent/Carer Information section and a School Verification section. Parents should complete Section 1 and then provide the form to the child's current school to complete Section 2. Once fully completed, the form must be uploaded to your child’s application on Applicaa.</w:t>
      </w:r>
    </w:p>
    <w:p w14:paraId="630EB300" w14:textId="77777777" w:rsidR="00D91A2E" w:rsidRPr="00A21FD9" w:rsidRDefault="00D91A2E">
      <w:pPr>
        <w:rPr>
          <w:b/>
          <w:bCs/>
        </w:rPr>
      </w:pPr>
    </w:p>
    <w:p w14:paraId="45F5FE5C" w14:textId="77777777" w:rsidR="00D91A2E" w:rsidRPr="00A21FD9" w:rsidRDefault="00BF5EF2">
      <w:pPr>
        <w:rPr>
          <w:b/>
          <w:bCs/>
        </w:rPr>
      </w:pPr>
      <w:r w:rsidRPr="00A21FD9">
        <w:rPr>
          <w:b/>
          <w:bCs/>
        </w:rPr>
        <w:t>SECTION 1: PARENT/CARER INFORMATION</w:t>
      </w:r>
    </w:p>
    <w:p w14:paraId="092BF6D4" w14:textId="77777777" w:rsidR="00D91A2E" w:rsidRDefault="00BF5EF2">
      <w:r>
        <w:t>Candidate Number:</w:t>
      </w:r>
    </w:p>
    <w:p w14:paraId="76A8C99A" w14:textId="77777777" w:rsidR="00D91A2E" w:rsidRDefault="00BF5EF2">
      <w:r>
        <w:t>Child’s Name:</w:t>
      </w:r>
    </w:p>
    <w:p w14:paraId="444B07B0" w14:textId="77777777" w:rsidR="00D91A2E" w:rsidRDefault="00BF5EF2">
      <w:r>
        <w:t>Date of Birth:</w:t>
      </w:r>
    </w:p>
    <w:p w14:paraId="0D72D6C3" w14:textId="77777777" w:rsidR="00D91A2E" w:rsidRDefault="00BF5EF2">
      <w:r>
        <w:t>Current School:</w:t>
      </w:r>
    </w:p>
    <w:p w14:paraId="09A5B8EE" w14:textId="77777777" w:rsidR="00D91A2E" w:rsidRDefault="00BF5EF2">
      <w:r>
        <w:t>Year Group:</w:t>
      </w:r>
    </w:p>
    <w:p w14:paraId="35B43DE1" w14:textId="77777777" w:rsidR="00D91A2E" w:rsidRDefault="00BF5EF2">
      <w:r>
        <w:t>Parent/Carer Name:</w:t>
      </w:r>
    </w:p>
    <w:p w14:paraId="5EB6BC26" w14:textId="77777777" w:rsidR="00D91A2E" w:rsidRDefault="00BF5EF2">
      <w:r>
        <w:t>Parent/Carer Email:</w:t>
      </w:r>
    </w:p>
    <w:p w14:paraId="235CEEB9" w14:textId="77777777" w:rsidR="00D91A2E" w:rsidRDefault="00BF5EF2">
      <w:r>
        <w:t>Parent/Carer Phone Number:</w:t>
      </w:r>
    </w:p>
    <w:p w14:paraId="3F3EFEC8" w14:textId="77777777" w:rsidR="00D91A2E" w:rsidRDefault="00D91A2E"/>
    <w:p w14:paraId="6EC114BF" w14:textId="77777777" w:rsidR="00D91A2E" w:rsidRDefault="00BF5EF2">
      <w:r>
        <w:t>Additional Information (Parent/Carer):</w:t>
      </w:r>
    </w:p>
    <w:p w14:paraId="0045D847" w14:textId="77777777" w:rsidR="00D91A2E" w:rsidRDefault="00BF5EF2">
      <w:r>
        <w:t>______________________________________________________________</w:t>
      </w:r>
    </w:p>
    <w:p w14:paraId="1286DD0F" w14:textId="77777777" w:rsidR="00D91A2E" w:rsidRDefault="00BF5EF2">
      <w:r>
        <w:t>______________________________________________________________</w:t>
      </w:r>
    </w:p>
    <w:p w14:paraId="5ADB43F1" w14:textId="77777777" w:rsidR="00D91A2E" w:rsidRDefault="00BF5EF2">
      <w:r>
        <w:t>______________________________________________________________</w:t>
      </w:r>
    </w:p>
    <w:p w14:paraId="28CA654D" w14:textId="77777777" w:rsidR="00D91A2E" w:rsidRDefault="00D91A2E"/>
    <w:p w14:paraId="779D0479" w14:textId="77777777" w:rsidR="00D91A2E" w:rsidRDefault="00BF5EF2">
      <w:r>
        <w:t>Parent/Carer Declaration:</w:t>
      </w:r>
    </w:p>
    <w:p w14:paraId="5DC19D6D" w14:textId="77777777" w:rsidR="00D91A2E" w:rsidRDefault="00BF5EF2">
      <w:r>
        <w:t>I confirm that the information provided is accurate.</w:t>
      </w:r>
    </w:p>
    <w:p w14:paraId="67C14805" w14:textId="77777777" w:rsidR="00D91A2E" w:rsidRDefault="00BF5EF2">
      <w:r>
        <w:t>Signature:</w:t>
      </w:r>
    </w:p>
    <w:p w14:paraId="7CF4D775" w14:textId="77777777" w:rsidR="00D91A2E" w:rsidRDefault="00BF5EF2">
      <w:r>
        <w:t>Name:</w:t>
      </w:r>
    </w:p>
    <w:p w14:paraId="57FA9611" w14:textId="77777777" w:rsidR="00D91A2E" w:rsidRDefault="00BF5EF2">
      <w:r>
        <w:t>Date:</w:t>
      </w:r>
    </w:p>
    <w:p w14:paraId="435C000A" w14:textId="77777777" w:rsidR="00D91A2E" w:rsidRPr="00A21FD9" w:rsidRDefault="00D91A2E">
      <w:pPr>
        <w:rPr>
          <w:b/>
          <w:bCs/>
        </w:rPr>
      </w:pPr>
    </w:p>
    <w:p w14:paraId="3B7A4EC2" w14:textId="77777777" w:rsidR="00D91A2E" w:rsidRPr="00A21FD9" w:rsidRDefault="00BF5EF2">
      <w:pPr>
        <w:rPr>
          <w:b/>
          <w:bCs/>
        </w:rPr>
      </w:pPr>
      <w:r w:rsidRPr="00A21FD9">
        <w:rPr>
          <w:b/>
          <w:bCs/>
        </w:rPr>
        <w:t>SECTION 2: SCHOOL VERIFICATION</w:t>
      </w:r>
    </w:p>
    <w:p w14:paraId="5E2C3B1F" w14:textId="77777777" w:rsidR="00D91A2E" w:rsidRDefault="00BF5EF2">
      <w:r>
        <w:t>This section must be completed by the child's current school to confirm the pupil’s established normal way of working.</w:t>
      </w:r>
    </w:p>
    <w:p w14:paraId="61E4FB83" w14:textId="77777777" w:rsidR="00D91A2E" w:rsidRDefault="00D91A2E"/>
    <w:p w14:paraId="2891B5F8" w14:textId="77777777" w:rsidR="00D91A2E" w:rsidRDefault="00BF5EF2">
      <w:r>
        <w:t>Name of Staff Member Completing This Form:</w:t>
      </w:r>
    </w:p>
    <w:p w14:paraId="78FEBBB7" w14:textId="77777777" w:rsidR="00D91A2E" w:rsidRDefault="00BF5EF2">
      <w:r>
        <w:t>Role/Position:</w:t>
      </w:r>
    </w:p>
    <w:p w14:paraId="5F744667" w14:textId="77777777" w:rsidR="00D91A2E" w:rsidRDefault="00BF5EF2">
      <w:r>
        <w:t>School Email:</w:t>
      </w:r>
    </w:p>
    <w:p w14:paraId="0ABDBF0E" w14:textId="77777777" w:rsidR="00D91A2E" w:rsidRDefault="00BF5EF2">
      <w:r>
        <w:t>Phone Number:</w:t>
      </w:r>
    </w:p>
    <w:p w14:paraId="2C572333" w14:textId="77777777" w:rsidR="00D91A2E" w:rsidRDefault="00D91A2E"/>
    <w:p w14:paraId="25EE2E53" w14:textId="77777777" w:rsidR="00D91A2E" w:rsidRDefault="00BF5EF2">
      <w:r>
        <w:t>Access Arrangements Used in School (Normal Way of Working):</w:t>
      </w:r>
    </w:p>
    <w:p w14:paraId="3D73F4FA" w14:textId="77777777" w:rsidR="00D91A2E" w:rsidRDefault="00BF5EF2">
      <w:r>
        <w:t>Laptop/word processor for written work  [ ]</w:t>
      </w:r>
    </w:p>
    <w:p w14:paraId="2489F7F5" w14:textId="77777777" w:rsidR="00D91A2E" w:rsidRDefault="00BF5EF2">
      <w:r>
        <w:t>Use of spellcheck in classwork  [ ]</w:t>
      </w:r>
    </w:p>
    <w:p w14:paraId="5BFA4360" w14:textId="77777777" w:rsidR="00D91A2E" w:rsidRDefault="00BF5EF2">
      <w:r>
        <w:t>Scribe for long pieces of writing  [ ]</w:t>
      </w:r>
    </w:p>
    <w:p w14:paraId="2AF79DC2" w14:textId="77777777" w:rsidR="00D91A2E" w:rsidRDefault="00BF5EF2">
      <w:r>
        <w:t>Reader  [ ]</w:t>
      </w:r>
    </w:p>
    <w:p w14:paraId="786BD3D2" w14:textId="77777777" w:rsidR="00D91A2E" w:rsidRDefault="00BF5EF2">
      <w:r>
        <w:t>Prompting  [ ]</w:t>
      </w:r>
    </w:p>
    <w:p w14:paraId="5BAA0FE8" w14:textId="77777777" w:rsidR="00D91A2E" w:rsidRDefault="00BF5EF2">
      <w:r>
        <w:t>Extra time (e.g., 25%)  [ ]</w:t>
      </w:r>
    </w:p>
    <w:p w14:paraId="2631116C" w14:textId="77777777" w:rsidR="00D91A2E" w:rsidRDefault="00BF5EF2">
      <w:r>
        <w:t>Rest breaks  [ ]</w:t>
      </w:r>
    </w:p>
    <w:p w14:paraId="4376236B" w14:textId="77777777" w:rsidR="00D91A2E" w:rsidRDefault="00BF5EF2">
      <w:r>
        <w:t>Movement breaks  [ ]</w:t>
      </w:r>
    </w:p>
    <w:p w14:paraId="263988C7" w14:textId="77777777" w:rsidR="00D91A2E" w:rsidRDefault="00BF5EF2">
      <w:r>
        <w:t>Separate/quiet room  [ ]</w:t>
      </w:r>
    </w:p>
    <w:p w14:paraId="08410A05" w14:textId="77777777" w:rsidR="00D91A2E" w:rsidRDefault="00BF5EF2">
      <w:r>
        <w:lastRenderedPageBreak/>
        <w:t>Small group room  [ ]</w:t>
      </w:r>
    </w:p>
    <w:p w14:paraId="422A1F7C" w14:textId="77777777" w:rsidR="00D91A2E" w:rsidRDefault="00BF5EF2">
      <w:r>
        <w:t>Coloured overlay  [ ]</w:t>
      </w:r>
    </w:p>
    <w:p w14:paraId="65069E54" w14:textId="77777777" w:rsidR="00D91A2E" w:rsidRDefault="00BF5EF2">
      <w:r>
        <w:t>Coloured paper  [ ]</w:t>
      </w:r>
    </w:p>
    <w:p w14:paraId="49F4E4E4" w14:textId="77777777" w:rsidR="00D91A2E" w:rsidRDefault="00BF5EF2">
      <w:r>
        <w:t>Enlarged print  [ ]</w:t>
      </w:r>
    </w:p>
    <w:p w14:paraId="52FDD9A4" w14:textId="77777777" w:rsidR="00D91A2E" w:rsidRDefault="00BF5EF2">
      <w:r>
        <w:t>Assistive technology (please specify):  [ ]</w:t>
      </w:r>
    </w:p>
    <w:p w14:paraId="6F93481C" w14:textId="77777777" w:rsidR="00D91A2E" w:rsidRDefault="00BF5EF2">
      <w:r>
        <w:t>Other (please specify):  [ ]</w:t>
      </w:r>
    </w:p>
    <w:p w14:paraId="00424AB8" w14:textId="77777777" w:rsidR="00D91A2E" w:rsidRDefault="00D91A2E"/>
    <w:p w14:paraId="0A3921BB" w14:textId="77777777" w:rsidR="00D91A2E" w:rsidRDefault="00BF5EF2">
      <w:r>
        <w:t>Evidence of Normal Way of Working:</w:t>
      </w:r>
    </w:p>
    <w:p w14:paraId="4CCFAED8" w14:textId="1FF6930E" w:rsidR="00D91A2E" w:rsidRDefault="00BF5EF2">
      <w:r>
        <w:t xml:space="preserve">Please provide the </w:t>
      </w:r>
      <w:r w:rsidR="00A21FD9">
        <w:t>students’</w:t>
      </w:r>
      <w:r>
        <w:t xml:space="preserve"> </w:t>
      </w:r>
      <w:r w:rsidR="0002721C">
        <w:t>I</w:t>
      </w:r>
      <w:r>
        <w:t>ndividual learning plan.</w:t>
      </w:r>
    </w:p>
    <w:p w14:paraId="01D385E6" w14:textId="77777777" w:rsidR="00A21FD9" w:rsidRDefault="00A21FD9"/>
    <w:p w14:paraId="3B32B8FE" w14:textId="77777777" w:rsidR="00D91A2E" w:rsidRDefault="00D91A2E"/>
    <w:p w14:paraId="23EFB65A" w14:textId="77777777" w:rsidR="00D91A2E" w:rsidRDefault="00BF5EF2">
      <w:r>
        <w:t>Additional Information (School):</w:t>
      </w:r>
    </w:p>
    <w:p w14:paraId="3E335883" w14:textId="77777777" w:rsidR="00D91A2E" w:rsidRDefault="00BF5EF2">
      <w:r>
        <w:t>______________________________________________________________</w:t>
      </w:r>
    </w:p>
    <w:p w14:paraId="52D76DCF" w14:textId="77777777" w:rsidR="00D91A2E" w:rsidRDefault="00BF5EF2">
      <w:r>
        <w:t>______________________________________________________________</w:t>
      </w:r>
    </w:p>
    <w:p w14:paraId="2D9C7E55" w14:textId="77777777" w:rsidR="00D91A2E" w:rsidRDefault="00D91A2E"/>
    <w:p w14:paraId="67A75E70" w14:textId="77777777" w:rsidR="00D91A2E" w:rsidRDefault="00BF5EF2">
      <w:r>
        <w:t>School Declaration:</w:t>
      </w:r>
    </w:p>
    <w:p w14:paraId="1ADEED8B" w14:textId="77777777" w:rsidR="00D91A2E" w:rsidRDefault="00BF5EF2">
      <w:r>
        <w:t>I confirm that the arrangements listed reflect the pupil’s established normal way of working in school.</w:t>
      </w:r>
    </w:p>
    <w:p w14:paraId="754BB4D3" w14:textId="77777777" w:rsidR="00D91A2E" w:rsidRDefault="00BF5EF2">
      <w:r>
        <w:t>Signature:</w:t>
      </w:r>
    </w:p>
    <w:p w14:paraId="7464FFDB" w14:textId="77777777" w:rsidR="00D91A2E" w:rsidRDefault="00BF5EF2">
      <w:r>
        <w:t>Name:</w:t>
      </w:r>
    </w:p>
    <w:p w14:paraId="61B8627A" w14:textId="77777777" w:rsidR="00D91A2E" w:rsidRDefault="00BF5EF2">
      <w:r>
        <w:t>Date:</w:t>
      </w:r>
    </w:p>
    <w:p w14:paraId="79A6CE24" w14:textId="77777777" w:rsidR="00D91A2E" w:rsidRDefault="00BF5EF2">
      <w:r>
        <w:t>School Stamp:</w:t>
      </w:r>
    </w:p>
    <w:sectPr w:rsidR="00D91A2E" w:rsidSect="00034616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6E25" w14:textId="77777777" w:rsidR="00FA7295" w:rsidRDefault="00FA7295">
      <w:pPr>
        <w:spacing w:after="0" w:line="240" w:lineRule="auto"/>
      </w:pPr>
      <w:r>
        <w:separator/>
      </w:r>
    </w:p>
  </w:endnote>
  <w:endnote w:type="continuationSeparator" w:id="0">
    <w:p w14:paraId="648336B9" w14:textId="77777777" w:rsidR="00FA7295" w:rsidRDefault="00FA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3112" w14:textId="77777777" w:rsidR="00FA7295" w:rsidRDefault="00FA7295">
      <w:pPr>
        <w:spacing w:after="0" w:line="240" w:lineRule="auto"/>
      </w:pPr>
      <w:r>
        <w:separator/>
      </w:r>
    </w:p>
  </w:footnote>
  <w:footnote w:type="continuationSeparator" w:id="0">
    <w:p w14:paraId="1335E5B6" w14:textId="77777777" w:rsidR="00FA7295" w:rsidRDefault="00FA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9FB8" w14:textId="77777777" w:rsidR="00D91A2E" w:rsidRDefault="00BF5EF2" w:rsidP="00A21FD9">
    <w:pPr>
      <w:pStyle w:val="Header"/>
      <w:jc w:val="center"/>
    </w:pPr>
    <w:r>
      <w:rPr>
        <w:noProof/>
      </w:rPr>
      <w:drawing>
        <wp:inline distT="0" distB="0" distL="0" distR="0" wp14:anchorId="6228FF05" wp14:editId="59CC4BCA">
          <wp:extent cx="3200400" cy="2133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_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0" cy="213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9239587">
    <w:abstractNumId w:val="8"/>
  </w:num>
  <w:num w:numId="2" w16cid:durableId="159977459">
    <w:abstractNumId w:val="6"/>
  </w:num>
  <w:num w:numId="3" w16cid:durableId="2001230803">
    <w:abstractNumId w:val="5"/>
  </w:num>
  <w:num w:numId="4" w16cid:durableId="812679144">
    <w:abstractNumId w:val="4"/>
  </w:num>
  <w:num w:numId="5" w16cid:durableId="1341812699">
    <w:abstractNumId w:val="7"/>
  </w:num>
  <w:num w:numId="6" w16cid:durableId="1573389016">
    <w:abstractNumId w:val="3"/>
  </w:num>
  <w:num w:numId="7" w16cid:durableId="665230">
    <w:abstractNumId w:val="2"/>
  </w:num>
  <w:num w:numId="8" w16cid:durableId="1454203131">
    <w:abstractNumId w:val="1"/>
  </w:num>
  <w:num w:numId="9" w16cid:durableId="17034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21C"/>
    <w:rsid w:val="00034616"/>
    <w:rsid w:val="0006063C"/>
    <w:rsid w:val="0015074B"/>
    <w:rsid w:val="00294FF0"/>
    <w:rsid w:val="0029639D"/>
    <w:rsid w:val="002B5275"/>
    <w:rsid w:val="00326F90"/>
    <w:rsid w:val="00A21FD9"/>
    <w:rsid w:val="00AA1D8D"/>
    <w:rsid w:val="00B47730"/>
    <w:rsid w:val="00BF5EF2"/>
    <w:rsid w:val="00CB0664"/>
    <w:rsid w:val="00D81351"/>
    <w:rsid w:val="00D91A2E"/>
    <w:rsid w:val="00FA72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DFC2B2"/>
  <w14:defaultImageDpi w14:val="300"/>
  <w15:docId w15:val="{B2BDFC2B-9F18-424A-8CA7-419F74F0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Emma-Louise Haigh</cp:lastModifiedBy>
  <cp:revision>2</cp:revision>
  <cp:lastPrinted>2026-02-13T07:04:00Z</cp:lastPrinted>
  <dcterms:created xsi:type="dcterms:W3CDTF">2026-02-26T12:14:00Z</dcterms:created>
  <dcterms:modified xsi:type="dcterms:W3CDTF">2026-02-26T12:14:00Z</dcterms:modified>
  <cp:category/>
</cp:coreProperties>
</file>